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DDE64" w14:textId="31AEC296" w:rsidR="00797D94" w:rsidRDefault="001E034B" w:rsidP="001E034B">
      <w:pPr>
        <w:rPr>
          <w:rFonts w:cs="Times New Roman"/>
        </w:rPr>
      </w:pPr>
      <w:bookmarkStart w:id="0" w:name="_GoBack"/>
      <w:r>
        <w:rPr>
          <w:rFonts w:cs="Times New Roman"/>
        </w:rPr>
        <w:t xml:space="preserve">Ogłoszenie o konkursie na stanowisko  Prezesa Zarządu </w:t>
      </w:r>
      <w:r w:rsidR="00797D94">
        <w:rPr>
          <w:rFonts w:cs="Times New Roman"/>
        </w:rPr>
        <w:t xml:space="preserve">Międzyrzeckiego TBS </w:t>
      </w:r>
      <w:r>
        <w:rPr>
          <w:rFonts w:cs="Times New Roman"/>
        </w:rPr>
        <w:t xml:space="preserve"> Spółka z o. o. w Międzyrzeczu</w:t>
      </w:r>
    </w:p>
    <w:p w14:paraId="186BBB87" w14:textId="77777777" w:rsidR="001E034B" w:rsidRDefault="001E034B" w:rsidP="001E034B">
      <w:pPr>
        <w:rPr>
          <w:rFonts w:cs="Times New Roman"/>
        </w:rPr>
      </w:pPr>
    </w:p>
    <w:p w14:paraId="7805E502" w14:textId="77777777" w:rsidR="001E034B" w:rsidRDefault="001E034B" w:rsidP="001E034B">
      <w:pPr>
        <w:rPr>
          <w:rFonts w:cs="Times New Roman"/>
        </w:rPr>
      </w:pPr>
    </w:p>
    <w:p w14:paraId="10599366" w14:textId="77777777" w:rsidR="00797D94" w:rsidRDefault="00797D94" w:rsidP="00797D94">
      <w:pPr>
        <w:spacing w:line="276" w:lineRule="auto"/>
        <w:jc w:val="center"/>
        <w:rPr>
          <w:rFonts w:cs="Times New Roman"/>
        </w:rPr>
      </w:pPr>
    </w:p>
    <w:p w14:paraId="57786733" w14:textId="77777777" w:rsidR="00797D94" w:rsidRDefault="00797D94" w:rsidP="00797D94">
      <w:pPr>
        <w:pStyle w:val="Akapitzlist1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Rada Nadzorcza Międzyrzeckiego TBS  Spółka z o. o. w Międzyrzeczu, dalej również MTBS, lub Spółka, ogłasza konkurs na stanowisko Prezesa Zarządu MTBS Sp. z o. o.                     w Międzyrzeczu.</w:t>
      </w:r>
    </w:p>
    <w:bookmarkEnd w:id="0"/>
    <w:p w14:paraId="411C03BE" w14:textId="77777777" w:rsidR="00797D94" w:rsidRDefault="00797D94" w:rsidP="00797D94">
      <w:pPr>
        <w:pStyle w:val="Akapitzlist1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Do konkursu może przystąpić osoba, zwana dalej kandydat/ka, która spełnia łącznie następujące warunki:</w:t>
      </w:r>
    </w:p>
    <w:p w14:paraId="6AC85F4C" w14:textId="77777777" w:rsidR="00797D94" w:rsidRDefault="00797D94" w:rsidP="00797D94">
      <w:pPr>
        <w:pStyle w:val="Akapitzlist1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posiada wykształcenie wyższe lub wykształcenie wyższe uzyskane za granicą uznane w Rzeczypospolitej Polskiej, na podstawie przepisów odrębnych,</w:t>
      </w:r>
    </w:p>
    <w:p w14:paraId="23FCC732" w14:textId="77777777" w:rsidR="00797D94" w:rsidRDefault="00797D94" w:rsidP="00797D94">
      <w:pPr>
        <w:pStyle w:val="Akapitzlist1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posiada co najmniej 8-letni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337281E3" w14:textId="77777777" w:rsidR="00797D94" w:rsidRDefault="00797D94" w:rsidP="00797D94">
      <w:pPr>
        <w:pStyle w:val="Akapitzlist1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posiada co najmniej 5-letnie doświadczenie na stanowiskach kierowniczych, </w:t>
      </w:r>
    </w:p>
    <w:p w14:paraId="4AEDA832" w14:textId="77777777" w:rsidR="00797D94" w:rsidRPr="00361EF1" w:rsidRDefault="00797D94" w:rsidP="00797D94">
      <w:pPr>
        <w:pStyle w:val="Akapitzlist1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spełnia inne niż wymienione w lit. a-c wymogi określone w przepisach odrębnych,               a w szczególności nie narusza ograniczeń lub zakazów zajmowania stanowiska członka organu zarządzającego w spółkach handlowych.</w:t>
      </w:r>
    </w:p>
    <w:p w14:paraId="1A5A71FD" w14:textId="214382AB" w:rsidR="00797D94" w:rsidRPr="00361EF1" w:rsidRDefault="00797D94" w:rsidP="00797D94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361EF1">
        <w:rPr>
          <w:rFonts w:cs="Times New Roman"/>
        </w:rPr>
        <w:t xml:space="preserve"> Do konkursu nie może być dopuszczona osoba, która spełnia przynajmniej jeden</w:t>
      </w:r>
      <w:r w:rsidR="00C72763">
        <w:rPr>
          <w:rFonts w:cs="Times New Roman"/>
        </w:rPr>
        <w:t xml:space="preserve">                             </w:t>
      </w:r>
      <w:r w:rsidRPr="00361EF1">
        <w:rPr>
          <w:rFonts w:cs="Times New Roman"/>
        </w:rPr>
        <w:t>z poniższych warunków:</w:t>
      </w:r>
    </w:p>
    <w:p w14:paraId="1AD3B900" w14:textId="77777777" w:rsidR="00797D94" w:rsidRDefault="00797D94" w:rsidP="00797D94">
      <w:pPr>
        <w:pStyle w:val="Akapitzlist1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476CF06B" w14:textId="77777777" w:rsidR="00797D94" w:rsidRDefault="00797D94" w:rsidP="00797D94">
      <w:pPr>
        <w:pStyle w:val="Akapitzlist1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wchodzi w skład organu partii politycznej reprezentującego partię polityczną na zewnątrz oraz uprawnionego do zaciągania zobowiązań,</w:t>
      </w:r>
    </w:p>
    <w:p w14:paraId="39501449" w14:textId="77777777" w:rsidR="00797D94" w:rsidRDefault="00797D94" w:rsidP="00797D94">
      <w:pPr>
        <w:pStyle w:val="Akapitzlist1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jest zatrudniona przez partię polityczną na podstawie umowy o pracę lub świadczy pracę na podstawie umowy zlecenia lub innej umowy o podobnym charakterze,</w:t>
      </w:r>
    </w:p>
    <w:p w14:paraId="5026FF13" w14:textId="77777777" w:rsidR="00797D94" w:rsidRDefault="00797D94" w:rsidP="00797D94">
      <w:pPr>
        <w:pStyle w:val="Akapitzlist1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pełni funkcję z wyboru w zakładowej organizacji związkowej lub zakładowej organizacji związkowej spółki z grupy kapitałowej,</w:t>
      </w:r>
    </w:p>
    <w:p w14:paraId="03144B7B" w14:textId="77777777" w:rsidR="00797D94" w:rsidRDefault="00797D94" w:rsidP="00797D94">
      <w:pPr>
        <w:pStyle w:val="Akapitzlist1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jej aktywność społeczna lub zarobkowa rodzi konflikt interesów wobec działalności Spółki.</w:t>
      </w:r>
    </w:p>
    <w:p w14:paraId="3CA05D6A" w14:textId="77777777" w:rsidR="00797D94" w:rsidRDefault="00797D94" w:rsidP="00797D94">
      <w:pPr>
        <w:pStyle w:val="Akapitzlist1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Kandydat na Prezesa Zarządu, oprócz przedłożenia dokumentów, jest zobowiązany dołączyć pisemną własną "Koncepcję funkcjonowania, zarządzania oraz rozwoju MTBS Sp. z o. o. w Międzyrzeczu".</w:t>
      </w:r>
    </w:p>
    <w:p w14:paraId="6F2C7A08" w14:textId="77777777" w:rsidR="00797D94" w:rsidRDefault="00797D94" w:rsidP="00797D94">
      <w:pPr>
        <w:pStyle w:val="Akapitzlist1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Dokumenty potwierdzające spełnienie warunków, określonych w ogłoszeniu konkursu:</w:t>
      </w:r>
    </w:p>
    <w:p w14:paraId="1852838A" w14:textId="77777777" w:rsidR="00797D94" w:rsidRDefault="00797D94" w:rsidP="00797D94">
      <w:pPr>
        <w:pStyle w:val="Akapitzlist1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CV kandydata, własnoręcznie podpisane,</w:t>
      </w:r>
    </w:p>
    <w:p w14:paraId="308CF7B6" w14:textId="77777777" w:rsidR="00797D94" w:rsidRDefault="00797D94" w:rsidP="00797D94">
      <w:pPr>
        <w:pStyle w:val="Akapitzlist1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list motywacyjny, własnoręcznie podpisany,</w:t>
      </w:r>
    </w:p>
    <w:p w14:paraId="2B07CBE6" w14:textId="77777777" w:rsidR="00797D94" w:rsidRDefault="00797D94" w:rsidP="00797D94">
      <w:pPr>
        <w:pStyle w:val="Akapitzlist1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koncepcja funkcjonowania, zarządzania oraz rozwoju Spółki,</w:t>
      </w:r>
    </w:p>
    <w:p w14:paraId="6525F4AB" w14:textId="77777777" w:rsidR="00797D94" w:rsidRDefault="00797D94" w:rsidP="00797D94">
      <w:pPr>
        <w:pStyle w:val="Akapitzlist1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dyplom ukończenia studiów wyższych, studiów podyplomowych,</w:t>
      </w:r>
    </w:p>
    <w:p w14:paraId="7C283436" w14:textId="77777777" w:rsidR="00797D94" w:rsidRDefault="00797D94" w:rsidP="00797D94">
      <w:pPr>
        <w:pStyle w:val="Akapitzlist1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inne dokumenty, wg uznania kandydata, stwierdzające jego kwalifikacje lub umiejętności,</w:t>
      </w:r>
    </w:p>
    <w:p w14:paraId="2D67F1A1" w14:textId="77777777" w:rsidR="00797D94" w:rsidRDefault="00797D94" w:rsidP="00797D94">
      <w:pPr>
        <w:pStyle w:val="Akapitzlist1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kopie świadectw pracy (innych dokumentów), potwierdzające okres zatrudnienia,                      o którym mowa w pkt 2 li. b niniejszego ogłoszenia,</w:t>
      </w:r>
    </w:p>
    <w:p w14:paraId="07AD8AA1" w14:textId="77777777" w:rsidR="00797D94" w:rsidRDefault="00797D94" w:rsidP="00797D94">
      <w:pPr>
        <w:pStyle w:val="Akapitzlist1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kopie świadectw pracy (innych dokumentów) potwierdzające staż pracy na stanowiskach kierowniczych (spełnienie warunków, o których mowa w ust. 2 pkt 1 lit. c można udokumentować tymi samymi świadectwami pracy czy też dokumentami),</w:t>
      </w:r>
    </w:p>
    <w:p w14:paraId="27ABED80" w14:textId="77777777" w:rsidR="00797D94" w:rsidRDefault="00797D94" w:rsidP="00797D94">
      <w:pPr>
        <w:pStyle w:val="Akapitzlist1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stosowne oświadczenia wynikające z ust. 2 pkt 1 lit. d, ust. 2 pkt 2 niniejszego ogłoszenia oraz Oświadczenie kandydata, wg załącznika nr 2 do Regulaminu,</w:t>
      </w:r>
    </w:p>
    <w:p w14:paraId="09C30505" w14:textId="77777777" w:rsidR="00797D94" w:rsidRDefault="00797D94" w:rsidP="00797D94">
      <w:pPr>
        <w:pStyle w:val="Akapitzlist1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oświadczenie o wyrażeniu zgody na powołanie na Prezesa Zarządu MTBS,</w:t>
      </w:r>
    </w:p>
    <w:p w14:paraId="19A4492A" w14:textId="77777777" w:rsidR="00797D94" w:rsidRDefault="00797D94" w:rsidP="00797D94">
      <w:pPr>
        <w:pStyle w:val="Akapitzlist1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oświadczenie o wyrażeniu zgody na przetwarzanie danych osobowych w związku                    z konkursem na stanowisko Prezesa Zarządu MTBS, stanowiące załącznik nr 3 do Regulaminu.</w:t>
      </w:r>
    </w:p>
    <w:p w14:paraId="4E979A83" w14:textId="77777777" w:rsidR="00797D94" w:rsidRDefault="00797D94" w:rsidP="00797D94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Dokumenty dołącza się w poświadczonych przez kandydata kopiach, za wyjątkiem CV, listu motywacyjnego, oświadczeń i koncepcji.</w:t>
      </w:r>
    </w:p>
    <w:p w14:paraId="290F6DA8" w14:textId="77777777" w:rsidR="00797D94" w:rsidRDefault="00797D94" w:rsidP="00797D94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6. W toku rozmowy kwalifikacyjnej kandydat dokonuje omówienia swojej koncepcji zarządzania i rozwoju Spółki oraz odpowiada na pytania Członków Rady Nadzorczej, która dokona oceny kwalifikacji, wiedzy i kompetencji osobowościowych kandydata do pracy na stanowisku Prezesa Zarządu.</w:t>
      </w:r>
    </w:p>
    <w:p w14:paraId="4FEE863F" w14:textId="77777777" w:rsidR="00797D94" w:rsidRDefault="00797D94" w:rsidP="00797D94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7. Zgłoszenia konkursowe można składać osobiście w sekretariacie Spółki lub drogą pocztową za potwierdzeniem odbioru, na adres: Międzyrzeckiego TBS  Spółka z o. o. w Międzyrzeczu ul. Krótka 2, 66-300 Międzyrzecz, w zamkniętych kopertach z dopiskiem "Rada Nadzorcza MTBS Sp. z o. o. w Międzyrzeczu – Konkurs na stanowisko Prezesa Zarządu Międzyrzeckiego TBS  Spółka z o. o. w Międzyrzeczu - Nie otwierać". Zgłoszenia do konkursu należy składać do </w:t>
      </w:r>
      <w:r w:rsidRPr="00E547A4">
        <w:rPr>
          <w:rFonts w:cs="Times New Roman"/>
        </w:rPr>
        <w:t xml:space="preserve">dnia 24.07.2024 </w:t>
      </w:r>
      <w:r>
        <w:rPr>
          <w:rFonts w:cs="Times New Roman"/>
        </w:rPr>
        <w:t>r. do godz. 14.00.</w:t>
      </w:r>
    </w:p>
    <w:p w14:paraId="0CA0EBEB" w14:textId="77777777" w:rsidR="00797D94" w:rsidRDefault="00797D94" w:rsidP="00797D94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Zgłoszenia kandydatów złożone po upływie terminu określonego do ich przyjmowania nie podlegają rozpatrzeniu.</w:t>
      </w:r>
    </w:p>
    <w:p w14:paraId="14873F5C" w14:textId="77777777" w:rsidR="00797D94" w:rsidRDefault="00797D94" w:rsidP="00797D94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Zgłoszenia Kandydatów niewybranych w toku postępowania, w przypadku nieodebrania ich w siedzibie Spółki, zostaną komisyjnie zniszczone po upływie 2 miesięcy od zakończenia konkursu.</w:t>
      </w:r>
    </w:p>
    <w:p w14:paraId="23966D9D" w14:textId="77777777" w:rsidR="00797D94" w:rsidRDefault="00797D94" w:rsidP="00797D94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Regulamin konkursu będzie dostępny w siedzibie Spółki i na stronie internetowej MTBS </w:t>
      </w:r>
      <w:r w:rsidRPr="00E547A4">
        <w:rPr>
          <w:rFonts w:cs="Times New Roman"/>
        </w:rPr>
        <w:t>www.mtbs.com.pl</w:t>
      </w:r>
    </w:p>
    <w:p w14:paraId="5CF7D48F" w14:textId="77777777" w:rsidR="00797D94" w:rsidRDefault="00797D94" w:rsidP="00797D94">
      <w:pPr>
        <w:rPr>
          <w:rFonts w:cs="Times New Roman"/>
        </w:rPr>
      </w:pPr>
    </w:p>
    <w:p w14:paraId="2AA25874" w14:textId="77777777" w:rsidR="00797D94" w:rsidRDefault="00797D94" w:rsidP="00797D94">
      <w:pPr>
        <w:rPr>
          <w:rFonts w:cs="Times New Roman"/>
        </w:rPr>
      </w:pPr>
    </w:p>
    <w:p w14:paraId="31282033" w14:textId="77777777" w:rsidR="00797D94" w:rsidRDefault="00797D94" w:rsidP="00797D94">
      <w:pPr>
        <w:rPr>
          <w:rFonts w:cs="Times New Roman"/>
        </w:rPr>
      </w:pPr>
    </w:p>
    <w:p w14:paraId="6B6817FF" w14:textId="77777777" w:rsidR="00797D94" w:rsidRDefault="00797D94" w:rsidP="00797D94">
      <w:pPr>
        <w:rPr>
          <w:rFonts w:cs="Times New Roman"/>
        </w:rPr>
      </w:pPr>
    </w:p>
    <w:p w14:paraId="136D78D1" w14:textId="77777777" w:rsidR="00797D94" w:rsidRDefault="00797D94" w:rsidP="00797D94">
      <w:pPr>
        <w:rPr>
          <w:rFonts w:cs="Times New Roman"/>
        </w:rPr>
      </w:pPr>
    </w:p>
    <w:p w14:paraId="69C0A20B" w14:textId="77777777" w:rsidR="00797D94" w:rsidRDefault="00797D94" w:rsidP="00797D94">
      <w:pPr>
        <w:rPr>
          <w:rFonts w:cs="Times New Roman"/>
        </w:rPr>
      </w:pPr>
    </w:p>
    <w:p w14:paraId="1E158213" w14:textId="77777777" w:rsidR="00797D94" w:rsidRDefault="00797D94" w:rsidP="00797D94">
      <w:pPr>
        <w:rPr>
          <w:rFonts w:cs="Times New Roman"/>
        </w:rPr>
      </w:pPr>
    </w:p>
    <w:p w14:paraId="3A2BD2F7" w14:textId="77777777" w:rsidR="00797D94" w:rsidRDefault="00797D94" w:rsidP="00797D94">
      <w:pPr>
        <w:rPr>
          <w:rFonts w:cs="Times New Roman"/>
        </w:rPr>
      </w:pPr>
    </w:p>
    <w:p w14:paraId="3E49332F" w14:textId="77777777" w:rsidR="00797D94" w:rsidRDefault="00797D94" w:rsidP="00797D94">
      <w:pPr>
        <w:rPr>
          <w:rFonts w:cs="Times New Roman"/>
        </w:rPr>
      </w:pPr>
    </w:p>
    <w:p w14:paraId="193D69AB" w14:textId="77777777" w:rsidR="00797D94" w:rsidRDefault="00797D94" w:rsidP="00797D94">
      <w:pPr>
        <w:rPr>
          <w:rFonts w:cs="Times New Roman"/>
        </w:rPr>
      </w:pPr>
    </w:p>
    <w:p w14:paraId="640B858F" w14:textId="77777777" w:rsidR="00797D94" w:rsidRDefault="00797D94" w:rsidP="00797D94">
      <w:pPr>
        <w:rPr>
          <w:rFonts w:cs="Times New Roman"/>
        </w:rPr>
      </w:pPr>
    </w:p>
    <w:p w14:paraId="290FA0E2" w14:textId="77777777" w:rsidR="00797D94" w:rsidRDefault="00797D94" w:rsidP="00797D94">
      <w:pPr>
        <w:rPr>
          <w:rFonts w:cs="Times New Roman"/>
        </w:rPr>
      </w:pPr>
    </w:p>
    <w:p w14:paraId="579BC116" w14:textId="77777777" w:rsidR="00797D94" w:rsidRDefault="00797D94" w:rsidP="00797D94">
      <w:pPr>
        <w:rPr>
          <w:rFonts w:cs="Times New Roman"/>
        </w:rPr>
      </w:pPr>
    </w:p>
    <w:p w14:paraId="7B3A43BB" w14:textId="6B0046E5" w:rsidR="007C7A48" w:rsidRDefault="007C7A48" w:rsidP="00797D94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Załącznik nr 2</w:t>
      </w:r>
    </w:p>
    <w:p w14:paraId="0370F9E9" w14:textId="2494CAF1" w:rsidR="00797D94" w:rsidRDefault="007C7A48" w:rsidP="00797D94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Oświadczenie </w:t>
      </w:r>
      <w:r w:rsidR="00797D94">
        <w:rPr>
          <w:rFonts w:cs="Times New Roman"/>
          <w:b/>
          <w:bCs/>
        </w:rPr>
        <w:t xml:space="preserve">  </w:t>
      </w:r>
    </w:p>
    <w:p w14:paraId="203024A8" w14:textId="77777777" w:rsidR="00797D94" w:rsidRDefault="00797D94" w:rsidP="00797D94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kandydata na stanowisko Prezesa Zarządu MTBS Sp. z o. o. w Międzyrzeczu.</w:t>
      </w:r>
    </w:p>
    <w:p w14:paraId="71FAFFAB" w14:textId="77777777" w:rsidR="00797D94" w:rsidRDefault="00797D94" w:rsidP="00797D94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Ja, niżej podpisany zgłaszam swoją kandydaturę w konkursie na stanowisko Prezesa Zarządu     i jednocześnie oświadczam, że:</w:t>
      </w:r>
    </w:p>
    <w:p w14:paraId="452F3DA1" w14:textId="77777777" w:rsidR="00797D94" w:rsidRDefault="00797D94" w:rsidP="00797D94">
      <w:pPr>
        <w:pStyle w:val="Akapitzlist1"/>
        <w:numPr>
          <w:ilvl w:val="0"/>
          <w:numId w:val="5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Korzystam z pełni praw publicznych.</w:t>
      </w:r>
    </w:p>
    <w:p w14:paraId="405C22BA" w14:textId="77777777" w:rsidR="00797D94" w:rsidRDefault="00797D94" w:rsidP="00797D94">
      <w:pPr>
        <w:pStyle w:val="Akapitzlist1"/>
        <w:numPr>
          <w:ilvl w:val="0"/>
          <w:numId w:val="5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Posiadam pełną zdolność do czynności prawnych.</w:t>
      </w:r>
    </w:p>
    <w:p w14:paraId="29AD2039" w14:textId="77777777" w:rsidR="00797D94" w:rsidRDefault="00797D94" w:rsidP="00797D94">
      <w:pPr>
        <w:pStyle w:val="Akapitzlist1"/>
        <w:numPr>
          <w:ilvl w:val="0"/>
          <w:numId w:val="5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Nie mają do mnie zastosowania wynikające z przepisów prawa lub umowy Spółki ograniczenia i zakazy pełnienia funkcji prezesa zarządu. </w:t>
      </w:r>
    </w:p>
    <w:p w14:paraId="71B9FEB3" w14:textId="77777777" w:rsidR="00797D94" w:rsidRDefault="00797D94" w:rsidP="00797D94">
      <w:pPr>
        <w:pStyle w:val="Akapitzlist1"/>
        <w:numPr>
          <w:ilvl w:val="0"/>
          <w:numId w:val="5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Nie toczy się przeciwko mnie postępowanie karne.</w:t>
      </w:r>
    </w:p>
    <w:p w14:paraId="076D0A9F" w14:textId="77777777" w:rsidR="00797D94" w:rsidRDefault="00797D94" w:rsidP="00797D94">
      <w:pPr>
        <w:pStyle w:val="Akapitzlist1"/>
        <w:numPr>
          <w:ilvl w:val="0"/>
          <w:numId w:val="5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Zobowiązuję się do zachowania w tajemnicy informacji dotyczących Spółki, uzyskanych w postępowaniu konkursowym.</w:t>
      </w:r>
    </w:p>
    <w:p w14:paraId="7D3D3752" w14:textId="77777777" w:rsidR="00797D94" w:rsidRDefault="00797D94" w:rsidP="00797D94">
      <w:pPr>
        <w:pStyle w:val="Akapitzlist1"/>
        <w:numPr>
          <w:ilvl w:val="0"/>
          <w:numId w:val="5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Posiadam stan zdrowia umożliwiający wykonywanie obowiązków Prezesa Zarządu MTBS. </w:t>
      </w:r>
    </w:p>
    <w:p w14:paraId="30804285" w14:textId="77777777" w:rsidR="00797D94" w:rsidRDefault="00797D94" w:rsidP="00797D94">
      <w:pPr>
        <w:pStyle w:val="Akapitzlist1"/>
        <w:numPr>
          <w:ilvl w:val="0"/>
          <w:numId w:val="5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Nie pełnię funkcji społecznego współpracownika, nie jestem zatrudniona/y w biurze poselskim, senatorskim, poselsko-senatorskim lub biurze posła do Parlamentu Europejskiego na podstawie umowy o pracę, nie świadczę pracy na podstawie umowy zlecenia lub innej umowy o podobnym charakterze.</w:t>
      </w:r>
    </w:p>
    <w:p w14:paraId="4384BA5D" w14:textId="77777777" w:rsidR="00797D94" w:rsidRDefault="00797D94" w:rsidP="00797D94">
      <w:pPr>
        <w:pStyle w:val="Akapitzlist1"/>
        <w:numPr>
          <w:ilvl w:val="0"/>
          <w:numId w:val="5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Nie wchodzę w skład organu partii politycznej reprezentującego partię polityczną na zewnątrz oraz uprawnionego do zaciągania zobowiązań.</w:t>
      </w:r>
    </w:p>
    <w:p w14:paraId="55EE57A7" w14:textId="77777777" w:rsidR="00797D94" w:rsidRDefault="00797D94" w:rsidP="00797D94">
      <w:pPr>
        <w:pStyle w:val="Akapitzlist1"/>
        <w:numPr>
          <w:ilvl w:val="0"/>
          <w:numId w:val="5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Nie jest zatrudniona/y przez partię polityczną na podstawie umowy o pracę, nie świadczę pracy na podstawie umowy zlecenia lub innej umowy o podobnym charakterze.</w:t>
      </w:r>
    </w:p>
    <w:p w14:paraId="33A581A7" w14:textId="77777777" w:rsidR="00797D94" w:rsidRDefault="00797D94" w:rsidP="00797D94">
      <w:pPr>
        <w:pStyle w:val="Akapitzlist1"/>
        <w:numPr>
          <w:ilvl w:val="0"/>
          <w:numId w:val="5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Nie pełnię funkcji z wyboru w zakładowej organizacji związkowej MTBS.</w:t>
      </w:r>
    </w:p>
    <w:p w14:paraId="6F6BB14B" w14:textId="77777777" w:rsidR="00797D94" w:rsidRDefault="00797D94" w:rsidP="00797D94">
      <w:pPr>
        <w:pStyle w:val="Akapitzlist1"/>
        <w:numPr>
          <w:ilvl w:val="0"/>
          <w:numId w:val="5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Moja aktywność społeczna lub zarobkowa nie rodzi konfliktu interesów wobec działalności Spółki MTBS.</w:t>
      </w:r>
    </w:p>
    <w:p w14:paraId="117D6AFB" w14:textId="77777777" w:rsidR="00797D94" w:rsidRDefault="00797D94" w:rsidP="00797D94">
      <w:pPr>
        <w:pStyle w:val="Akapitzlist1"/>
        <w:numPr>
          <w:ilvl w:val="0"/>
          <w:numId w:val="5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Załączam dokumenty określone w § 8 i 9 Regulaminu konkursu na stanowisko Prezesa Zarządu Międzyrzeckiego TBS  Spółka z o. o. w Międzyrzeczu tj.: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37DE5D8" w14:textId="77777777" w:rsidR="00797D94" w:rsidRDefault="00797D94" w:rsidP="00797D94">
      <w:pPr>
        <w:pStyle w:val="Akapitzlist1"/>
        <w:ind w:left="360"/>
        <w:rPr>
          <w:rFonts w:cs="Times New Roman"/>
        </w:rPr>
      </w:pPr>
    </w:p>
    <w:p w14:paraId="5FE74DF5" w14:textId="77777777" w:rsidR="00797D94" w:rsidRPr="008B6353" w:rsidRDefault="00797D94" w:rsidP="00797D94">
      <w:pPr>
        <w:rPr>
          <w:rFonts w:cs="Times New Roman"/>
          <w:b/>
          <w:bCs/>
        </w:rPr>
      </w:pPr>
      <w:r w:rsidRPr="008B6353">
        <w:rPr>
          <w:rFonts w:cs="Times New Roman"/>
          <w:b/>
          <w:bCs/>
        </w:rPr>
        <w:t>Imię i Nazwisko</w:t>
      </w:r>
      <w:r>
        <w:rPr>
          <w:rFonts w:cs="Times New Roman"/>
          <w:b/>
          <w:bCs/>
        </w:rPr>
        <w:tab/>
      </w:r>
      <w:r w:rsidRPr="008B6353">
        <w:rPr>
          <w:rFonts w:cs="Times New Roman"/>
          <w:b/>
          <w:bCs/>
          <w:sz w:val="12"/>
          <w:szCs w:val="12"/>
        </w:rPr>
        <w:t>………………………………………………………………………………...</w:t>
      </w:r>
    </w:p>
    <w:p w14:paraId="47A69C93" w14:textId="77777777" w:rsidR="00797D94" w:rsidRPr="008B6353" w:rsidRDefault="00797D94" w:rsidP="00797D94">
      <w:pPr>
        <w:rPr>
          <w:rFonts w:cs="Times New Roman"/>
          <w:b/>
          <w:bCs/>
          <w:sz w:val="12"/>
          <w:szCs w:val="12"/>
        </w:rPr>
      </w:pPr>
      <w:r w:rsidRPr="008B6353">
        <w:rPr>
          <w:rFonts w:cs="Times New Roman"/>
          <w:b/>
          <w:bCs/>
        </w:rPr>
        <w:t>Adres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 w:rsidRPr="008B6353">
        <w:rPr>
          <w:rFonts w:cs="Times New Roman"/>
          <w:b/>
          <w:bCs/>
          <w:sz w:val="12"/>
          <w:szCs w:val="12"/>
        </w:rPr>
        <w:t>………………………………………………………………………………...</w:t>
      </w:r>
      <w:r>
        <w:rPr>
          <w:rFonts w:cs="Times New Roman"/>
          <w:b/>
          <w:bCs/>
        </w:rPr>
        <w:tab/>
      </w:r>
    </w:p>
    <w:p w14:paraId="5DD194CF" w14:textId="77777777" w:rsidR="00797D94" w:rsidRDefault="00797D94" w:rsidP="00797D94">
      <w:pPr>
        <w:rPr>
          <w:rFonts w:cs="Times New Roman"/>
          <w:b/>
          <w:bCs/>
        </w:rPr>
      </w:pPr>
      <w:r w:rsidRPr="008B6353">
        <w:rPr>
          <w:rFonts w:cs="Times New Roman"/>
          <w:b/>
          <w:bCs/>
        </w:rPr>
        <w:t>nr telefonu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 w:rsidRPr="008B6353">
        <w:rPr>
          <w:rFonts w:cs="Times New Roman"/>
          <w:b/>
          <w:bCs/>
          <w:sz w:val="12"/>
          <w:szCs w:val="12"/>
        </w:rPr>
        <w:t>………………………………………………………………………………...</w:t>
      </w:r>
    </w:p>
    <w:p w14:paraId="4C46A822" w14:textId="77777777" w:rsidR="00797D94" w:rsidRPr="008B6353" w:rsidRDefault="00797D94" w:rsidP="00797D94">
      <w:pPr>
        <w:rPr>
          <w:rFonts w:cs="Times New Roman"/>
          <w:b/>
          <w:bCs/>
        </w:rPr>
      </w:pPr>
      <w:r w:rsidRPr="008B6353">
        <w:rPr>
          <w:rFonts w:cs="Times New Roman"/>
          <w:b/>
          <w:bCs/>
        </w:rPr>
        <w:t>e-mail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 w:rsidRPr="008B6353">
        <w:rPr>
          <w:rFonts w:cs="Times New Roman"/>
          <w:b/>
          <w:bCs/>
          <w:sz w:val="12"/>
          <w:szCs w:val="12"/>
        </w:rPr>
        <w:t>………………………………………………………………………………...</w:t>
      </w:r>
    </w:p>
    <w:p w14:paraId="4DACFF83" w14:textId="77777777" w:rsidR="00797D94" w:rsidRDefault="00797D94" w:rsidP="00797D94">
      <w:pPr>
        <w:rPr>
          <w:rFonts w:cs="Times New Roman"/>
          <w:b/>
          <w:bCs/>
        </w:rPr>
      </w:pPr>
    </w:p>
    <w:p w14:paraId="00D3124B" w14:textId="77777777" w:rsidR="00797D94" w:rsidRDefault="00797D94" w:rsidP="00797D94">
      <w:pPr>
        <w:rPr>
          <w:rFonts w:cs="Times New Roman"/>
          <w:b/>
          <w:bCs/>
        </w:rPr>
      </w:pPr>
    </w:p>
    <w:p w14:paraId="3C718896" w14:textId="77777777" w:rsidR="00797D94" w:rsidRPr="008B6353" w:rsidRDefault="00797D94" w:rsidP="00797D94">
      <w:pPr>
        <w:rPr>
          <w:rFonts w:cs="Times New Roman"/>
          <w:b/>
          <w:bCs/>
        </w:rPr>
      </w:pPr>
    </w:p>
    <w:p w14:paraId="6A91A4F4" w14:textId="77777777" w:rsidR="00797D94" w:rsidRPr="008B6353" w:rsidRDefault="00797D94" w:rsidP="00797D94">
      <w:pPr>
        <w:rPr>
          <w:rFonts w:cs="Times New Roman"/>
          <w:b/>
          <w:bCs/>
        </w:rPr>
      </w:pPr>
      <w:r w:rsidRPr="008B6353">
        <w:rPr>
          <w:rFonts w:cs="Times New Roman"/>
          <w:b/>
          <w:bCs/>
        </w:rPr>
        <w:t xml:space="preserve">Data  </w:t>
      </w:r>
      <w:r w:rsidRPr="00E140CD">
        <w:rPr>
          <w:rFonts w:cs="Times New Roman"/>
          <w:b/>
          <w:bCs/>
          <w:sz w:val="12"/>
          <w:szCs w:val="12"/>
        </w:rPr>
        <w:t>………………………</w:t>
      </w:r>
      <w:r>
        <w:rPr>
          <w:rFonts w:cs="Times New Roman"/>
          <w:b/>
          <w:bCs/>
          <w:sz w:val="12"/>
          <w:szCs w:val="12"/>
        </w:rPr>
        <w:t>……………………</w:t>
      </w:r>
      <w:r w:rsidRPr="00E140CD">
        <w:rPr>
          <w:rFonts w:cs="Times New Roman"/>
          <w:b/>
          <w:bCs/>
          <w:sz w:val="12"/>
          <w:szCs w:val="12"/>
        </w:rPr>
        <w:t xml:space="preserve">… </w:t>
      </w:r>
      <w:r>
        <w:rPr>
          <w:rFonts w:cs="Times New Roman"/>
          <w:b/>
          <w:bCs/>
        </w:rPr>
        <w:t xml:space="preserve">         P</w:t>
      </w:r>
      <w:r w:rsidRPr="008B6353">
        <w:rPr>
          <w:rFonts w:cs="Times New Roman"/>
          <w:b/>
          <w:bCs/>
        </w:rPr>
        <w:t>odpis kandydata</w:t>
      </w:r>
      <w:r>
        <w:rPr>
          <w:rFonts w:cs="Times New Roman"/>
          <w:b/>
          <w:bCs/>
        </w:rPr>
        <w:tab/>
      </w:r>
      <w:r w:rsidRPr="008B6353">
        <w:rPr>
          <w:rFonts w:cs="Times New Roman"/>
          <w:b/>
          <w:bCs/>
          <w:sz w:val="12"/>
          <w:szCs w:val="12"/>
        </w:rPr>
        <w:t>……………………………………………………………………...</w:t>
      </w:r>
      <w:r w:rsidRPr="008B6353">
        <w:rPr>
          <w:rFonts w:cs="Times New Roman"/>
          <w:b/>
          <w:bCs/>
        </w:rPr>
        <w:t xml:space="preserve"> </w:t>
      </w:r>
    </w:p>
    <w:p w14:paraId="70720E5D" w14:textId="77777777" w:rsidR="00797D94" w:rsidRPr="008B6353" w:rsidRDefault="00797D94" w:rsidP="00797D94">
      <w:pPr>
        <w:ind w:left="4956" w:firstLine="708"/>
        <w:rPr>
          <w:rFonts w:cs="Times New Roman"/>
          <w:b/>
          <w:bCs/>
        </w:rPr>
      </w:pPr>
    </w:p>
    <w:p w14:paraId="629DEAF0" w14:textId="77777777" w:rsidR="00797D94" w:rsidRDefault="00797D94" w:rsidP="00797D94">
      <w:pPr>
        <w:ind w:left="4956" w:firstLine="708"/>
        <w:rPr>
          <w:rFonts w:cs="Times New Roman"/>
          <w:b/>
          <w:bCs/>
        </w:rPr>
      </w:pPr>
    </w:p>
    <w:p w14:paraId="5F4ADB6B" w14:textId="77777777" w:rsidR="00797D94" w:rsidRDefault="00797D94" w:rsidP="00797D94">
      <w:pPr>
        <w:ind w:left="4956" w:firstLine="708"/>
        <w:rPr>
          <w:rFonts w:cs="Times New Roman"/>
          <w:b/>
          <w:bCs/>
        </w:rPr>
      </w:pPr>
    </w:p>
    <w:p w14:paraId="55D076BB" w14:textId="77777777" w:rsidR="00797D94" w:rsidRDefault="00797D94" w:rsidP="00797D94">
      <w:pPr>
        <w:rPr>
          <w:rFonts w:cs="Times New Roman"/>
          <w:b/>
          <w:bCs/>
        </w:rPr>
      </w:pPr>
    </w:p>
    <w:p w14:paraId="3967BC20" w14:textId="77777777" w:rsidR="00797D94" w:rsidRDefault="00797D94" w:rsidP="00797D94">
      <w:pPr>
        <w:ind w:left="4956" w:firstLine="708"/>
        <w:rPr>
          <w:rFonts w:cs="Times New Roman"/>
          <w:b/>
          <w:bCs/>
        </w:rPr>
      </w:pPr>
      <w:r>
        <w:rPr>
          <w:rFonts w:cs="Times New Roman"/>
          <w:b/>
          <w:bCs/>
        </w:rPr>
        <w:t>Załącznik nr 3</w:t>
      </w:r>
    </w:p>
    <w:p w14:paraId="5BA8E972" w14:textId="77777777" w:rsidR="00797D94" w:rsidRDefault="00797D94" w:rsidP="00797D94">
      <w:pPr>
        <w:ind w:left="5664"/>
        <w:rPr>
          <w:rFonts w:cs="Times New Roman"/>
        </w:rPr>
      </w:pPr>
      <w:r>
        <w:rPr>
          <w:rFonts w:cs="Times New Roman"/>
        </w:rPr>
        <w:t>do Regulaminu konkursu na Prezesa Zarządu Spółki</w:t>
      </w:r>
    </w:p>
    <w:p w14:paraId="7A10A1BD" w14:textId="77777777" w:rsidR="00797D94" w:rsidRDefault="00797D94" w:rsidP="00797D94">
      <w:pPr>
        <w:rPr>
          <w:rFonts w:cs="Times New Roman"/>
        </w:rPr>
      </w:pPr>
    </w:p>
    <w:p w14:paraId="6B19BC01" w14:textId="77777777" w:rsidR="00797D94" w:rsidRDefault="00797D94" w:rsidP="00797D94">
      <w:pPr>
        <w:rPr>
          <w:rFonts w:cs="Times New Roman"/>
        </w:rPr>
      </w:pPr>
    </w:p>
    <w:p w14:paraId="554E6561" w14:textId="77777777" w:rsidR="00797D94" w:rsidRDefault="00797D94" w:rsidP="00797D94">
      <w:pPr>
        <w:pStyle w:val="Akapitzlist1"/>
        <w:spacing w:line="276" w:lineRule="auto"/>
        <w:ind w:left="360"/>
        <w:jc w:val="both"/>
        <w:rPr>
          <w:rFonts w:cs="Times New Roman"/>
        </w:rPr>
      </w:pPr>
      <w:r>
        <w:rPr>
          <w:rFonts w:cs="Times New Roman"/>
          <w:b/>
          <w:bCs/>
        </w:rPr>
        <w:lastRenderedPageBreak/>
        <w:t>Klauzula informacyjna o ochronie danych osobowych</w:t>
      </w:r>
      <w:r>
        <w:rPr>
          <w:rFonts w:cs="Times New Roman"/>
        </w:rPr>
        <w:t xml:space="preserve"> w Międzyrzeckiego TBS  Spółka z o. o. w Międzyrzeczu, realizowana na podstawie Rozporządzenia Parlamentu Europejskiego i Rady (UE) 2016/679 z dnia 27 kwietnia 2016 r. w sprawie ochrony osób fizycznych w związku z przetwarzaniem danych osobowych i w sprawie swobodnego przepływu takich danych oraz uchylenia dyrektywy 95/46/WE ( ogólne rozporządzenie                  o ochronie danych ) Dz.U. UE.L z 2016 r. Nr 119), dalej RODO.</w:t>
      </w:r>
    </w:p>
    <w:p w14:paraId="3B940D2F" w14:textId="77777777" w:rsidR="00797D94" w:rsidRDefault="00797D94" w:rsidP="00797D94">
      <w:pPr>
        <w:pStyle w:val="Akapitzlist1"/>
        <w:spacing w:line="276" w:lineRule="auto"/>
        <w:ind w:left="360"/>
        <w:jc w:val="both"/>
        <w:rPr>
          <w:rFonts w:cs="Times New Roman"/>
        </w:rPr>
      </w:pPr>
    </w:p>
    <w:p w14:paraId="39CAA0D6" w14:textId="77777777" w:rsidR="00797D94" w:rsidRDefault="00797D94" w:rsidP="00797D94">
      <w:pPr>
        <w:pStyle w:val="Akapitzlist1"/>
        <w:spacing w:line="276" w:lineRule="auto"/>
        <w:ind w:left="3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Administratorem Pana/i danych jest</w:t>
      </w:r>
    </w:p>
    <w:p w14:paraId="2D8906A3" w14:textId="77777777" w:rsidR="00797D94" w:rsidRPr="00E547A4" w:rsidRDefault="00797D94" w:rsidP="00797D94">
      <w:pPr>
        <w:pStyle w:val="Akapitzlist1"/>
        <w:spacing w:line="276" w:lineRule="auto"/>
        <w:ind w:left="360"/>
        <w:jc w:val="both"/>
        <w:rPr>
          <w:rFonts w:cs="Times New Roman"/>
        </w:rPr>
      </w:pPr>
      <w:r>
        <w:rPr>
          <w:rFonts w:cs="Times New Roman"/>
        </w:rPr>
        <w:t xml:space="preserve">- Międzyrzeckiego TBS  Spółka z o. o. w Międzyrzeczu, ul. Krótka 2, 66-300 Międzyrzecz. Inspektorem Ochrony Danych Osobowych </w:t>
      </w:r>
      <w:r w:rsidRPr="00E547A4">
        <w:rPr>
          <w:rFonts w:cs="Times New Roman"/>
        </w:rPr>
        <w:t>jest Robert Józefowicz (</w:t>
      </w:r>
      <w:r w:rsidRPr="00E547A4">
        <w:rPr>
          <w:rStyle w:val="Pogrubienie"/>
          <w:i/>
          <w:iCs/>
        </w:rPr>
        <w:t>iod@itmediagroup.pl</w:t>
      </w:r>
      <w:r w:rsidRPr="00E547A4">
        <w:rPr>
          <w:rFonts w:cs="Times New Roman"/>
        </w:rPr>
        <w:t>).</w:t>
      </w:r>
    </w:p>
    <w:p w14:paraId="7CD06D55" w14:textId="77777777" w:rsidR="00797D94" w:rsidRPr="001C1CE7" w:rsidRDefault="00797D94" w:rsidP="00797D94">
      <w:pPr>
        <w:pStyle w:val="Akapitzlist1"/>
        <w:spacing w:line="276" w:lineRule="auto"/>
        <w:ind w:left="360"/>
        <w:jc w:val="both"/>
        <w:rPr>
          <w:rFonts w:cs="Times New Roman"/>
          <w:color w:val="FF0000"/>
        </w:rPr>
      </w:pPr>
    </w:p>
    <w:p w14:paraId="62FF5914" w14:textId="77777777" w:rsidR="00797D94" w:rsidRDefault="00797D94" w:rsidP="00797D94">
      <w:pPr>
        <w:pStyle w:val="Akapitzlist1"/>
        <w:spacing w:line="276" w:lineRule="auto"/>
        <w:ind w:left="3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Dane osobowe.</w:t>
      </w:r>
    </w:p>
    <w:p w14:paraId="79093033" w14:textId="77777777" w:rsidR="00797D94" w:rsidRDefault="00797D94" w:rsidP="00797D94">
      <w:pPr>
        <w:pStyle w:val="Akapitzlist1"/>
        <w:spacing w:line="276" w:lineRule="auto"/>
        <w:ind w:left="360"/>
        <w:jc w:val="both"/>
        <w:rPr>
          <w:rFonts w:cs="Times New Roman"/>
        </w:rPr>
      </w:pPr>
      <w:r>
        <w:rPr>
          <w:rFonts w:cs="Times New Roman"/>
        </w:rPr>
        <w:t>Danymi osobowymi, w rozumieniu dyrektywy i rozporządzenia, są informacje dotyczące zidentyfikowanej, lub możliwej do zidentyfikowania osoby fizycznej. Dane osobowe obejmują informacje np.: liczbowe, graficzne, alfabetyczne itp. oraz zapisane na nośnikach elektronicznych. Danymi osobowymi są w szczególności: imię i nazwisko, nr PESEL, dane o lokalizacji, identyfikator internetowy lub inne dane, które pozwalają na ustalenie tożsamości konkretnej osoby fizycznej.</w:t>
      </w:r>
    </w:p>
    <w:p w14:paraId="708B0FDB" w14:textId="77777777" w:rsidR="00797D94" w:rsidRDefault="00797D94" w:rsidP="00797D94">
      <w:pPr>
        <w:pStyle w:val="Akapitzlist1"/>
        <w:spacing w:line="276" w:lineRule="auto"/>
        <w:ind w:left="360"/>
        <w:jc w:val="both"/>
        <w:rPr>
          <w:rFonts w:cs="Times New Roman"/>
        </w:rPr>
      </w:pPr>
    </w:p>
    <w:p w14:paraId="21EC442A" w14:textId="77777777" w:rsidR="00797D94" w:rsidRDefault="00797D94" w:rsidP="00797D94">
      <w:pPr>
        <w:pStyle w:val="Akapitzlist1"/>
        <w:spacing w:line="276" w:lineRule="auto"/>
        <w:ind w:left="3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Bezpieczeństwo danych osobowych.</w:t>
      </w:r>
    </w:p>
    <w:p w14:paraId="7FFFBF9E" w14:textId="77777777" w:rsidR="00797D94" w:rsidRDefault="00797D94" w:rsidP="00797D94">
      <w:pPr>
        <w:pStyle w:val="Akapitzlist1"/>
        <w:spacing w:line="276" w:lineRule="auto"/>
        <w:ind w:left="360"/>
        <w:jc w:val="both"/>
        <w:rPr>
          <w:rFonts w:cs="Times New Roman"/>
        </w:rPr>
      </w:pPr>
      <w:r>
        <w:rPr>
          <w:rFonts w:cs="Times New Roman"/>
        </w:rPr>
        <w:t>MTBS Sp. z o. o. w Międzyrzeczu jako administrator Pana/i danych osobowych wdraża odpowiednie środki techniczne i organizacyjne aby zapewnić najwyższy stopień bezpieczeństwa posiadanych danych osobowych i ich przetwarzania.</w:t>
      </w:r>
    </w:p>
    <w:p w14:paraId="116711BA" w14:textId="77777777" w:rsidR="00797D94" w:rsidRDefault="00797D94" w:rsidP="00797D94">
      <w:pPr>
        <w:pStyle w:val="Akapitzlist1"/>
        <w:spacing w:line="276" w:lineRule="auto"/>
        <w:ind w:left="360"/>
        <w:jc w:val="both"/>
        <w:rPr>
          <w:rFonts w:cs="Times New Roman"/>
        </w:rPr>
      </w:pPr>
    </w:p>
    <w:p w14:paraId="3A1FD3D4" w14:textId="77777777" w:rsidR="00797D94" w:rsidRDefault="00797D94" w:rsidP="00797D94">
      <w:pPr>
        <w:pStyle w:val="Akapitzlist1"/>
        <w:spacing w:line="276" w:lineRule="auto"/>
        <w:ind w:left="360"/>
        <w:jc w:val="both"/>
        <w:rPr>
          <w:rFonts w:cs="Times New Roman"/>
        </w:rPr>
      </w:pPr>
      <w:r>
        <w:rPr>
          <w:rFonts w:cs="Times New Roman"/>
          <w:b/>
          <w:bCs/>
        </w:rPr>
        <w:t>Prawo złożenia skargi</w:t>
      </w:r>
      <w:r>
        <w:rPr>
          <w:rFonts w:cs="Times New Roman"/>
        </w:rPr>
        <w:t>.</w:t>
      </w:r>
    </w:p>
    <w:p w14:paraId="720E3BE3" w14:textId="77777777" w:rsidR="00797D94" w:rsidRDefault="00797D94" w:rsidP="00797D94">
      <w:pPr>
        <w:pStyle w:val="Akapitzlist1"/>
        <w:spacing w:line="276" w:lineRule="auto"/>
        <w:ind w:left="360"/>
        <w:jc w:val="both"/>
        <w:rPr>
          <w:rFonts w:cs="Times New Roman"/>
        </w:rPr>
      </w:pPr>
      <w:r>
        <w:rPr>
          <w:rFonts w:cs="Times New Roman"/>
        </w:rPr>
        <w:t>Jeśli uzna Pan/i, że przetwarzanie przez MTBS danych osobowych narusza przepisy prawa, może Pan/i wnieść skargę do Prezesa Urzędu Ochrony Danych Osobowych.</w:t>
      </w:r>
    </w:p>
    <w:p w14:paraId="271C656F" w14:textId="77777777" w:rsidR="00797D94" w:rsidRDefault="00797D94" w:rsidP="00797D94">
      <w:pPr>
        <w:pStyle w:val="Akapitzlist1"/>
        <w:spacing w:line="276" w:lineRule="auto"/>
        <w:ind w:left="360"/>
        <w:jc w:val="both"/>
        <w:rPr>
          <w:rFonts w:cs="Times New Roman"/>
        </w:rPr>
      </w:pPr>
    </w:p>
    <w:p w14:paraId="076C1172" w14:textId="77777777" w:rsidR="00797D94" w:rsidRDefault="00797D94" w:rsidP="00797D94">
      <w:pPr>
        <w:pStyle w:val="Akapitzlist1"/>
        <w:spacing w:line="276" w:lineRule="auto"/>
        <w:ind w:left="3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Zgoda na przetwarzanie danych osobowych.</w:t>
      </w:r>
    </w:p>
    <w:p w14:paraId="57E5E5C7" w14:textId="77777777" w:rsidR="00797D94" w:rsidRDefault="00797D94" w:rsidP="00797D94">
      <w:pPr>
        <w:pStyle w:val="Akapitzlist1"/>
        <w:spacing w:line="276" w:lineRule="auto"/>
        <w:ind w:left="360"/>
        <w:jc w:val="both"/>
        <w:rPr>
          <w:rFonts w:cs="Times New Roman"/>
        </w:rPr>
      </w:pPr>
      <w:r>
        <w:rPr>
          <w:rFonts w:cs="Times New Roman"/>
        </w:rPr>
        <w:t>Wyrażam zgodę na przetwarzanie moich danych osobowych w zakresie niezbędnym do przeprowadzenia konkursu na stanowisko Prezesa Zarządu  Międzyrzeckiego TBS  Spółka z o. o. w Międzyrzeczu</w:t>
      </w:r>
    </w:p>
    <w:p w14:paraId="29ACF94F" w14:textId="77777777" w:rsidR="00797D94" w:rsidRDefault="00797D94" w:rsidP="00797D94">
      <w:pPr>
        <w:pStyle w:val="Akapitzlist1"/>
        <w:spacing w:line="276" w:lineRule="auto"/>
        <w:ind w:left="360"/>
        <w:jc w:val="both"/>
        <w:rPr>
          <w:rFonts w:cs="Times New Roman"/>
        </w:rPr>
      </w:pPr>
    </w:p>
    <w:p w14:paraId="6BE50265" w14:textId="77777777" w:rsidR="00797D94" w:rsidRPr="008B6353" w:rsidRDefault="00797D94" w:rsidP="00797D94">
      <w:pPr>
        <w:rPr>
          <w:rFonts w:cs="Times New Roman"/>
          <w:b/>
          <w:bCs/>
        </w:rPr>
      </w:pPr>
      <w:r w:rsidRPr="008B6353">
        <w:rPr>
          <w:rFonts w:cs="Times New Roman"/>
          <w:b/>
          <w:bCs/>
        </w:rPr>
        <w:t>Imię i Nazwisko</w:t>
      </w:r>
      <w:r>
        <w:rPr>
          <w:rFonts w:cs="Times New Roman"/>
          <w:b/>
          <w:bCs/>
        </w:rPr>
        <w:tab/>
      </w:r>
      <w:r w:rsidRPr="008B6353">
        <w:rPr>
          <w:rFonts w:cs="Times New Roman"/>
          <w:b/>
          <w:bCs/>
          <w:sz w:val="12"/>
          <w:szCs w:val="12"/>
        </w:rPr>
        <w:t>………………………………………………………………………………...</w:t>
      </w:r>
    </w:p>
    <w:p w14:paraId="4B99CD75" w14:textId="77777777" w:rsidR="00797D94" w:rsidRDefault="00797D94" w:rsidP="00797D94">
      <w:pPr>
        <w:rPr>
          <w:rFonts w:cs="Times New Roman"/>
          <w:b/>
          <w:bCs/>
        </w:rPr>
      </w:pPr>
    </w:p>
    <w:p w14:paraId="666BE994" w14:textId="77777777" w:rsidR="00797D94" w:rsidRPr="008B6353" w:rsidRDefault="00797D94" w:rsidP="00797D94">
      <w:pPr>
        <w:rPr>
          <w:rFonts w:cs="Times New Roman"/>
          <w:b/>
          <w:bCs/>
        </w:rPr>
      </w:pPr>
    </w:p>
    <w:p w14:paraId="51064D76" w14:textId="54ECB811" w:rsidR="00A76F74" w:rsidRDefault="00797D94" w:rsidP="00797D94">
      <w:r w:rsidRPr="008B6353">
        <w:rPr>
          <w:rFonts w:cs="Times New Roman"/>
          <w:b/>
          <w:bCs/>
        </w:rPr>
        <w:t xml:space="preserve">Data  </w:t>
      </w:r>
      <w:r w:rsidRPr="00E140CD">
        <w:rPr>
          <w:rFonts w:cs="Times New Roman"/>
          <w:b/>
          <w:bCs/>
          <w:sz w:val="12"/>
          <w:szCs w:val="12"/>
        </w:rPr>
        <w:t>………………………</w:t>
      </w:r>
      <w:r>
        <w:rPr>
          <w:rFonts w:cs="Times New Roman"/>
          <w:b/>
          <w:bCs/>
          <w:sz w:val="12"/>
          <w:szCs w:val="12"/>
        </w:rPr>
        <w:t>……………………</w:t>
      </w:r>
      <w:r w:rsidRPr="00E140CD">
        <w:rPr>
          <w:rFonts w:cs="Times New Roman"/>
          <w:b/>
          <w:bCs/>
          <w:sz w:val="12"/>
          <w:szCs w:val="12"/>
        </w:rPr>
        <w:t xml:space="preserve">… </w:t>
      </w:r>
      <w:r>
        <w:rPr>
          <w:rFonts w:cs="Times New Roman"/>
          <w:b/>
          <w:bCs/>
        </w:rPr>
        <w:t xml:space="preserve">         P</w:t>
      </w:r>
      <w:r w:rsidRPr="008B6353">
        <w:rPr>
          <w:rFonts w:cs="Times New Roman"/>
          <w:b/>
          <w:bCs/>
        </w:rPr>
        <w:t>odpis kandydata</w:t>
      </w:r>
      <w:r>
        <w:rPr>
          <w:rFonts w:cs="Times New Roman"/>
          <w:b/>
          <w:bCs/>
        </w:rPr>
        <w:tab/>
      </w:r>
      <w:r w:rsidRPr="008B6353">
        <w:rPr>
          <w:rFonts w:cs="Times New Roman"/>
          <w:b/>
          <w:bCs/>
          <w:sz w:val="12"/>
          <w:szCs w:val="12"/>
        </w:rPr>
        <w:t>……………………………………………………………………...</w:t>
      </w:r>
    </w:p>
    <w:sectPr w:rsidR="00A76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1">
    <w:nsid w:val="00000015"/>
    <w:multiLevelType w:val="multilevel"/>
    <w:tmpl w:val="00000015"/>
    <w:name w:val="WW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16"/>
    <w:multiLevelType w:val="multilevel"/>
    <w:tmpl w:val="00000016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17"/>
    <w:multiLevelType w:val="multilevel"/>
    <w:tmpl w:val="00000017"/>
    <w:name w:val="WW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>
    <w:nsid w:val="00000018"/>
    <w:multiLevelType w:val="multilevel"/>
    <w:tmpl w:val="0000001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D94"/>
    <w:rsid w:val="001E034B"/>
    <w:rsid w:val="0078772A"/>
    <w:rsid w:val="00797D94"/>
    <w:rsid w:val="007C7A48"/>
    <w:rsid w:val="00A76F74"/>
    <w:rsid w:val="00C72763"/>
    <w:rsid w:val="00E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FB1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D94"/>
    <w:pPr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797D94"/>
    <w:pPr>
      <w:ind w:left="720"/>
    </w:pPr>
  </w:style>
  <w:style w:type="character" w:styleId="Pogrubienie">
    <w:name w:val="Strong"/>
    <w:uiPriority w:val="22"/>
    <w:qFormat/>
    <w:rsid w:val="00797D94"/>
    <w:rPr>
      <w:b/>
      <w:bCs/>
    </w:rPr>
  </w:style>
  <w:style w:type="paragraph" w:styleId="Akapitzlist">
    <w:name w:val="List Paragraph"/>
    <w:basedOn w:val="Normalny"/>
    <w:uiPriority w:val="34"/>
    <w:qFormat/>
    <w:rsid w:val="00797D94"/>
    <w:pPr>
      <w:ind w:left="708"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D94"/>
    <w:pPr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797D94"/>
    <w:pPr>
      <w:ind w:left="720"/>
    </w:pPr>
  </w:style>
  <w:style w:type="character" w:styleId="Pogrubienie">
    <w:name w:val="Strong"/>
    <w:uiPriority w:val="22"/>
    <w:qFormat/>
    <w:rsid w:val="00797D94"/>
    <w:rPr>
      <w:b/>
      <w:bCs/>
    </w:rPr>
  </w:style>
  <w:style w:type="paragraph" w:styleId="Akapitzlist">
    <w:name w:val="List Paragraph"/>
    <w:basedOn w:val="Normalny"/>
    <w:uiPriority w:val="34"/>
    <w:qFormat/>
    <w:rsid w:val="00797D94"/>
    <w:pPr>
      <w:ind w:left="708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1240</Words>
  <Characters>7442</Characters>
  <Application>Microsoft Office Word</Application>
  <DocSecurity>0</DocSecurity>
  <Lines>62</Lines>
  <Paragraphs>17</Paragraphs>
  <ScaleCrop>false</ScaleCrop>
  <Company/>
  <LinksUpToDate>false</LinksUpToDate>
  <CharactersWithSpaces>8665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Głębicka</dc:creator>
  <cp:keywords/>
  <dc:description/>
  <cp:lastModifiedBy>dbrozek</cp:lastModifiedBy>
  <cp:revision>5</cp:revision>
  <dcterms:created xsi:type="dcterms:W3CDTF">2024-07-09T09:57:00Z</dcterms:created>
  <dcterms:modified xsi:type="dcterms:W3CDTF">2024-07-09T11:18:00Z</dcterms:modified>
</cp:coreProperties>
</file>